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AAA7" w14:textId="09E4B190" w:rsidR="00BF1DE8" w:rsidRPr="00BF385F" w:rsidRDefault="001A7FAD" w:rsidP="00BF385F">
      <w:pPr>
        <w:pStyle w:val="Heading1"/>
        <w:numPr>
          <w:ilvl w:val="0"/>
          <w:numId w:val="10"/>
        </w:numPr>
        <w:spacing w:before="0" w:line="240" w:lineRule="auto"/>
        <w:contextualSpacing/>
        <w:jc w:val="center"/>
        <w:rPr>
          <w:sz w:val="32"/>
          <w:szCs w:val="32"/>
        </w:rPr>
      </w:pPr>
      <w:r w:rsidRPr="00BF385F">
        <w:rPr>
          <w:sz w:val="32"/>
          <w:szCs w:val="32"/>
        </w:rPr>
        <w:t xml:space="preserve">OEA UniServ </w:t>
      </w:r>
      <w:r w:rsidR="00241584">
        <w:rPr>
          <w:sz w:val="32"/>
          <w:szCs w:val="32"/>
        </w:rPr>
        <w:t>Council</w:t>
      </w:r>
      <w:r w:rsidRPr="00BF385F">
        <w:rPr>
          <w:sz w:val="32"/>
          <w:szCs w:val="32"/>
        </w:rPr>
        <w:t xml:space="preserve"> Relief Grant Application Form</w:t>
      </w:r>
    </w:p>
    <w:p w14:paraId="3FC55500" w14:textId="77777777" w:rsidR="00BF385F" w:rsidRDefault="00BF385F" w:rsidP="00BF385F">
      <w:pPr>
        <w:spacing w:after="0" w:line="240" w:lineRule="auto"/>
        <w:contextualSpacing/>
      </w:pPr>
    </w:p>
    <w:p w14:paraId="74B10F19" w14:textId="30FC04AC" w:rsidR="00BF1DE8" w:rsidRDefault="001A7FAD" w:rsidP="00BF385F">
      <w:pPr>
        <w:spacing w:after="0" w:line="240" w:lineRule="auto"/>
        <w:contextualSpacing/>
      </w:pPr>
      <w:r>
        <w:t xml:space="preserve">For Councils </w:t>
      </w:r>
      <w:r w:rsidR="00976266">
        <w:t>s</w:t>
      </w:r>
      <w:r>
        <w:t xml:space="preserve">upporting </w:t>
      </w:r>
      <w:r w:rsidR="00976266">
        <w:t>ed</w:t>
      </w:r>
      <w:r>
        <w:t xml:space="preserve">ucators, </w:t>
      </w:r>
      <w:r w:rsidR="00976266">
        <w:t>s</w:t>
      </w:r>
      <w:r>
        <w:t xml:space="preserve">tudents, and </w:t>
      </w:r>
      <w:r w:rsidR="00976266">
        <w:t>c</w:t>
      </w:r>
      <w:r>
        <w:t xml:space="preserve">ommunities </w:t>
      </w:r>
      <w:r w:rsidR="00976266">
        <w:t>i</w:t>
      </w:r>
      <w:r>
        <w:t xml:space="preserve">mpacted by </w:t>
      </w:r>
      <w:r w:rsidR="00694A01">
        <w:t>the current economic disruptions</w:t>
      </w:r>
      <w:r w:rsidR="00BF385F">
        <w:t>.</w:t>
      </w:r>
      <w:r w:rsidR="00694A01">
        <w:t xml:space="preserve">  </w:t>
      </w:r>
      <w:r>
        <w:t xml:space="preserve">Please complete all sections and submit this form to </w:t>
      </w:r>
      <w:r w:rsidR="00AB757F">
        <w:t>Oregon Education Association</w:t>
      </w:r>
      <w:r>
        <w:t xml:space="preserve"> for review. All applications will be evaluated based on alignment with program goals, fiscal accountability, and local impact. </w:t>
      </w:r>
      <w:r>
        <w:br/>
      </w:r>
    </w:p>
    <w:p w14:paraId="479D3AD3" w14:textId="77777777" w:rsidR="00BF1DE8" w:rsidRDefault="001A7FAD" w:rsidP="00BF385F">
      <w:pPr>
        <w:pStyle w:val="Heading2"/>
        <w:spacing w:before="0" w:line="240" w:lineRule="auto"/>
        <w:contextualSpacing/>
      </w:pPr>
      <w:r>
        <w:t>1. Council Information</w:t>
      </w:r>
    </w:p>
    <w:p w14:paraId="75E69D85" w14:textId="6C15B0B0" w:rsidR="00BF1DE8" w:rsidRDefault="6CBB873E" w:rsidP="00BF385F">
      <w:pPr>
        <w:tabs>
          <w:tab w:val="right" w:pos="8640"/>
        </w:tabs>
        <w:spacing w:after="0" w:line="240" w:lineRule="auto"/>
        <w:contextualSpacing/>
      </w:pPr>
      <w:r>
        <w:t xml:space="preserve">Council Name: </w:t>
      </w:r>
      <w:r w:rsidR="005E6BCB">
        <w:rPr>
          <w:u w:val="single"/>
        </w:rPr>
        <w:tab/>
      </w:r>
    </w:p>
    <w:p w14:paraId="2B35F499" w14:textId="62B79F7B" w:rsidR="00BF1DE8" w:rsidRDefault="001A7FAD" w:rsidP="00BF385F">
      <w:pPr>
        <w:tabs>
          <w:tab w:val="right" w:pos="8640"/>
        </w:tabs>
        <w:spacing w:after="0" w:line="240" w:lineRule="auto"/>
        <w:contextualSpacing/>
      </w:pPr>
      <w:r>
        <w:t xml:space="preserve">Council President: </w:t>
      </w:r>
      <w:r w:rsidR="00BF385F">
        <w:rPr>
          <w:u w:val="single"/>
        </w:rPr>
        <w:tab/>
      </w:r>
    </w:p>
    <w:p w14:paraId="3BC1C335" w14:textId="77777777" w:rsidR="00A30F14" w:rsidRDefault="00A30F14" w:rsidP="00A30F14">
      <w:pPr>
        <w:tabs>
          <w:tab w:val="right" w:pos="5670"/>
          <w:tab w:val="right" w:pos="8640"/>
        </w:tabs>
        <w:spacing w:after="0" w:line="240" w:lineRule="auto"/>
        <w:contextualSpacing/>
      </w:pPr>
      <w:r>
        <w:t xml:space="preserve">Email: </w:t>
      </w:r>
      <w:r>
        <w:rPr>
          <w:u w:val="single"/>
        </w:rPr>
        <w:tab/>
      </w:r>
      <w:r>
        <w:t xml:space="preserve">   Phone: </w:t>
      </w:r>
      <w:r w:rsidRPr="00BF385F">
        <w:rPr>
          <w:u w:val="single"/>
        </w:rPr>
        <w:tab/>
      </w:r>
    </w:p>
    <w:p w14:paraId="1371F391" w14:textId="1D8C0294" w:rsidR="00BF1DE8" w:rsidRDefault="001A7FAD" w:rsidP="00BF385F">
      <w:pPr>
        <w:tabs>
          <w:tab w:val="right" w:pos="8640"/>
        </w:tabs>
        <w:spacing w:after="0" w:line="240" w:lineRule="auto"/>
        <w:contextualSpacing/>
      </w:pPr>
      <w:r>
        <w:t>Treasurer Name:</w:t>
      </w:r>
      <w:r w:rsidR="00BF385F">
        <w:t xml:space="preserve"> </w:t>
      </w:r>
      <w:r w:rsidR="00BF385F">
        <w:rPr>
          <w:u w:val="single"/>
        </w:rPr>
        <w:tab/>
      </w:r>
    </w:p>
    <w:p w14:paraId="1599C14B" w14:textId="1287D0E7" w:rsidR="00BF1DE8" w:rsidRDefault="001A7FAD" w:rsidP="00BF385F">
      <w:pPr>
        <w:tabs>
          <w:tab w:val="right" w:pos="5670"/>
          <w:tab w:val="right" w:pos="8640"/>
        </w:tabs>
        <w:spacing w:after="0" w:line="240" w:lineRule="auto"/>
        <w:contextualSpacing/>
      </w:pPr>
      <w:r>
        <w:t xml:space="preserve">Email: </w:t>
      </w:r>
      <w:r w:rsidR="00BF385F">
        <w:rPr>
          <w:u w:val="single"/>
        </w:rPr>
        <w:tab/>
      </w:r>
      <w:r>
        <w:t xml:space="preserve">   Phone: </w:t>
      </w:r>
      <w:r w:rsidR="00BF385F" w:rsidRPr="00BF385F">
        <w:rPr>
          <w:u w:val="single"/>
        </w:rPr>
        <w:tab/>
      </w:r>
    </w:p>
    <w:p w14:paraId="469915E4" w14:textId="24AF3CC3" w:rsidR="00BF1DE8" w:rsidRDefault="001A7FAD" w:rsidP="00BF385F">
      <w:pPr>
        <w:tabs>
          <w:tab w:val="right" w:pos="4860"/>
        </w:tabs>
        <w:spacing w:after="0" w:line="240" w:lineRule="auto"/>
        <w:contextualSpacing/>
      </w:pPr>
      <w:r>
        <w:t xml:space="preserve">Date Submitted: </w:t>
      </w:r>
      <w:r w:rsidR="00BF385F">
        <w:rPr>
          <w:u w:val="single"/>
        </w:rPr>
        <w:tab/>
      </w:r>
    </w:p>
    <w:p w14:paraId="0B30FA2A" w14:textId="17E6F4EC" w:rsidR="00BF385F" w:rsidRDefault="00BF385F" w:rsidP="00BF385F">
      <w:pPr>
        <w:pStyle w:val="Heading2"/>
        <w:spacing w:line="240" w:lineRule="auto"/>
        <w:contextualSpacing/>
      </w:pPr>
      <w:r>
        <w:t xml:space="preserve">2. </w:t>
      </w:r>
      <w:r w:rsidR="005D24A5">
        <w:t xml:space="preserve">Grant Fund Recipient </w:t>
      </w:r>
      <w:r>
        <w:t>Organization Information</w:t>
      </w:r>
      <w:r w:rsidR="00586382">
        <w:t xml:space="preserve"> (Payee</w:t>
      </w:r>
      <w:r w:rsidR="00DF481B">
        <w:t xml:space="preserve"> – no abbreviations</w:t>
      </w:r>
      <w:r w:rsidR="00A1463C">
        <w:t>)</w:t>
      </w:r>
    </w:p>
    <w:p w14:paraId="07F7C006" w14:textId="75E96904" w:rsidR="00A51E14" w:rsidRDefault="00A51E14" w:rsidP="00A51E14">
      <w:pPr>
        <w:spacing w:after="0" w:line="240" w:lineRule="auto"/>
        <w:contextualSpacing/>
        <w:rPr>
          <w:u w:val="single"/>
        </w:rPr>
      </w:pPr>
      <w:r>
        <w:t xml:space="preserve">Amount Requested:  </w:t>
      </w:r>
      <w:r>
        <w:rPr>
          <w:u w:val="single"/>
        </w:rPr>
        <w:t>$</w:t>
      </w:r>
      <w:r>
        <w:rPr>
          <w:u w:val="single"/>
        </w:rPr>
        <w:tab/>
      </w:r>
      <w:r>
        <w:rPr>
          <w:u w:val="single"/>
        </w:rPr>
        <w:tab/>
      </w:r>
    </w:p>
    <w:p w14:paraId="7B3D6959" w14:textId="7E5AB3DC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t xml:space="preserve">Full Name of </w:t>
      </w:r>
      <w:r w:rsidR="00431D82">
        <w:t xml:space="preserve">Grant Fund Recipient </w:t>
      </w:r>
      <w:r>
        <w:t xml:space="preserve">Organization: </w:t>
      </w:r>
      <w:r>
        <w:rPr>
          <w:u w:val="single"/>
        </w:rPr>
        <w:tab/>
      </w:r>
    </w:p>
    <w:p w14:paraId="7D315AE8" w14:textId="3A7B6325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t>Website:</w:t>
      </w:r>
      <w:r w:rsidRPr="00BF385F">
        <w:t xml:space="preserve"> </w:t>
      </w:r>
      <w:r>
        <w:rPr>
          <w:u w:val="single"/>
        </w:rPr>
        <w:tab/>
      </w:r>
    </w:p>
    <w:p w14:paraId="295B3FAF" w14:textId="77777777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t xml:space="preserve">Contact Name: </w:t>
      </w:r>
      <w:r>
        <w:rPr>
          <w:u w:val="single"/>
        </w:rPr>
        <w:tab/>
      </w:r>
    </w:p>
    <w:p w14:paraId="4D846417" w14:textId="77777777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t xml:space="preserve">Full Address: </w:t>
      </w:r>
      <w:r>
        <w:rPr>
          <w:u w:val="single"/>
        </w:rPr>
        <w:tab/>
      </w:r>
    </w:p>
    <w:p w14:paraId="18ABF0EE" w14:textId="77777777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rPr>
          <w:u w:val="single"/>
        </w:rPr>
        <w:tab/>
      </w:r>
    </w:p>
    <w:p w14:paraId="0A35B10D" w14:textId="77777777" w:rsidR="00BF385F" w:rsidRDefault="00BF385F" w:rsidP="00BF385F">
      <w:pPr>
        <w:tabs>
          <w:tab w:val="right" w:pos="5670"/>
          <w:tab w:val="right" w:pos="8640"/>
        </w:tabs>
        <w:spacing w:after="0" w:line="240" w:lineRule="auto"/>
        <w:contextualSpacing/>
      </w:pPr>
      <w:r>
        <w:t xml:space="preserve">Email: </w:t>
      </w:r>
      <w:r>
        <w:rPr>
          <w:u w:val="single"/>
        </w:rPr>
        <w:tab/>
      </w:r>
      <w:r>
        <w:t xml:space="preserve">   Phone: </w:t>
      </w:r>
      <w:r w:rsidRPr="00BF385F">
        <w:rPr>
          <w:u w:val="single"/>
        </w:rPr>
        <w:tab/>
      </w:r>
    </w:p>
    <w:p w14:paraId="39A200DE" w14:textId="77777777" w:rsidR="00C2301E" w:rsidRDefault="00C2301E" w:rsidP="00BF385F">
      <w:pPr>
        <w:spacing w:after="0" w:line="240" w:lineRule="auto"/>
        <w:contextualSpacing/>
      </w:pPr>
    </w:p>
    <w:p w14:paraId="1F914D0B" w14:textId="43B609C7" w:rsidR="00BF385F" w:rsidRDefault="00BF385F" w:rsidP="00BF385F">
      <w:pPr>
        <w:spacing w:after="0" w:line="240" w:lineRule="auto"/>
        <w:contextualSpacing/>
      </w:pPr>
      <w:r>
        <w:t>Is this entity a 501(c)3?</w:t>
      </w:r>
      <w:r w:rsidRPr="00C536F6">
        <w:tab/>
      </w:r>
      <w:r w:rsidR="00C536F6" w:rsidRPr="00C536F6">
        <w:tab/>
      </w:r>
      <w:r>
        <w:rPr>
          <w:rFonts w:ascii="Symbol" w:eastAsia="Symbol" w:hAnsi="Symbol" w:cs="Symbol"/>
        </w:rPr>
        <w:t> </w:t>
      </w:r>
      <w:r>
        <w:t xml:space="preserve"> Yes</w:t>
      </w:r>
      <w:r>
        <w:tab/>
        <w:t xml:space="preserve"> </w:t>
      </w:r>
      <w:r>
        <w:rPr>
          <w:rFonts w:ascii="Symbol" w:eastAsia="Symbol" w:hAnsi="Symbol" w:cs="Symbol"/>
        </w:rPr>
        <w:t> </w:t>
      </w:r>
      <w:r>
        <w:t xml:space="preserve"> No</w:t>
      </w:r>
      <w:r>
        <w:tab/>
        <w:t xml:space="preserve"> </w:t>
      </w:r>
      <w:r>
        <w:rPr>
          <w:rFonts w:ascii="Symbol" w:eastAsia="Symbol" w:hAnsi="Symbol" w:cs="Symbol"/>
        </w:rPr>
        <w:t> </w:t>
      </w:r>
      <w:r>
        <w:t xml:space="preserve"> Unknown</w:t>
      </w:r>
    </w:p>
    <w:p w14:paraId="6F7589B6" w14:textId="67DC2329" w:rsidR="00BF385F" w:rsidRDefault="00BF385F" w:rsidP="00BF385F">
      <w:pPr>
        <w:spacing w:after="0" w:line="240" w:lineRule="auto"/>
        <w:contextualSpacing/>
      </w:pPr>
      <w:r>
        <w:t>Completed W9 Form attached</w:t>
      </w:r>
      <w:r w:rsidR="00C536F6">
        <w:tab/>
      </w:r>
      <w:r w:rsidR="00C536F6">
        <w:tab/>
      </w:r>
      <w:r>
        <w:rPr>
          <w:rFonts w:ascii="Symbol" w:eastAsia="Symbol" w:hAnsi="Symbol" w:cs="Symbol"/>
        </w:rPr>
        <w:t> </w:t>
      </w:r>
      <w:r>
        <w:t xml:space="preserve"> Yes</w:t>
      </w:r>
      <w:r>
        <w:tab/>
        <w:t xml:space="preserve"> </w:t>
      </w:r>
      <w:r>
        <w:rPr>
          <w:rFonts w:ascii="Symbol" w:eastAsia="Symbol" w:hAnsi="Symbol" w:cs="Symbol"/>
        </w:rPr>
        <w:t> </w:t>
      </w:r>
      <w:r>
        <w:t xml:space="preserve"> No</w:t>
      </w:r>
    </w:p>
    <w:p w14:paraId="7B5A2699" w14:textId="4E5D2EE0" w:rsidR="00BF385F" w:rsidRDefault="00BF385F" w:rsidP="00BF385F">
      <w:pPr>
        <w:spacing w:after="0" w:line="240" w:lineRule="auto"/>
        <w:contextualSpacing/>
      </w:pPr>
      <w:r>
        <w:t>Completed ACH Form attached</w:t>
      </w:r>
      <w:r w:rsidR="00C536F6">
        <w:tab/>
      </w:r>
      <w:r>
        <w:rPr>
          <w:rFonts w:ascii="Symbol" w:eastAsia="Symbol" w:hAnsi="Symbol" w:cs="Symbol"/>
        </w:rPr>
        <w:t> </w:t>
      </w:r>
      <w:r>
        <w:t xml:space="preserve"> Yes</w:t>
      </w:r>
      <w:r>
        <w:tab/>
        <w:t xml:space="preserve"> </w:t>
      </w:r>
      <w:r>
        <w:rPr>
          <w:rFonts w:ascii="Symbol" w:eastAsia="Symbol" w:hAnsi="Symbol" w:cs="Symbol"/>
        </w:rPr>
        <w:t> </w:t>
      </w:r>
      <w:r>
        <w:t xml:space="preserve"> No</w:t>
      </w:r>
    </w:p>
    <w:p w14:paraId="2CDC2E77" w14:textId="57C67693" w:rsidR="00BF1DE8" w:rsidRDefault="00BF385F" w:rsidP="00BF385F">
      <w:pPr>
        <w:pStyle w:val="Heading2"/>
        <w:spacing w:line="240" w:lineRule="auto"/>
        <w:contextualSpacing/>
      </w:pPr>
      <w:r>
        <w:t>3</w:t>
      </w:r>
      <w:r w:rsidR="001A7FAD">
        <w:t>. Need Statement</w:t>
      </w:r>
    </w:p>
    <w:p w14:paraId="4E196287" w14:textId="005CE47D" w:rsidR="00BF385F" w:rsidRDefault="001A7FAD" w:rsidP="00BF385F">
      <w:pPr>
        <w:tabs>
          <w:tab w:val="right" w:pos="8640"/>
        </w:tabs>
        <w:spacing w:after="0" w:line="240" w:lineRule="auto"/>
        <w:contextualSpacing/>
      </w:pPr>
      <w:r>
        <w:t xml:space="preserve">Describe the local impact of SNAP or benefit cuts. Include any relevant data or examples. </w:t>
      </w:r>
      <w:r>
        <w:br/>
      </w:r>
      <w:r w:rsidR="00834030">
        <w:rPr>
          <w:u w:val="single"/>
        </w:rPr>
        <w:tab/>
      </w:r>
      <w:r>
        <w:br/>
      </w:r>
      <w:r w:rsidR="00BF385F">
        <w:rPr>
          <w:u w:val="single"/>
        </w:rPr>
        <w:tab/>
      </w:r>
    </w:p>
    <w:p w14:paraId="0EDFC9D8" w14:textId="77777777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rPr>
          <w:u w:val="single"/>
        </w:rPr>
        <w:tab/>
      </w:r>
    </w:p>
    <w:p w14:paraId="3A4F0EB4" w14:textId="77777777" w:rsidR="00BF385F" w:rsidRDefault="00BF385F" w:rsidP="00BF385F">
      <w:pPr>
        <w:tabs>
          <w:tab w:val="right" w:pos="8640"/>
        </w:tabs>
        <w:spacing w:after="0" w:line="240" w:lineRule="auto"/>
        <w:contextualSpacing/>
      </w:pPr>
      <w:r>
        <w:rPr>
          <w:u w:val="single"/>
        </w:rPr>
        <w:tab/>
      </w:r>
    </w:p>
    <w:p w14:paraId="7A75A543" w14:textId="1D01ABBE" w:rsidR="00BF1DE8" w:rsidRDefault="00BF385F" w:rsidP="00BF385F">
      <w:pPr>
        <w:pStyle w:val="Heading2"/>
        <w:spacing w:line="240" w:lineRule="auto"/>
        <w:contextualSpacing/>
      </w:pPr>
      <w:r>
        <w:t>4</w:t>
      </w:r>
      <w:r w:rsidR="001A7FAD">
        <w:t>. Reporting Agreement</w:t>
      </w:r>
    </w:p>
    <w:p w14:paraId="7E6437F8" w14:textId="03B3443C" w:rsidR="00BF385F" w:rsidRDefault="001A7FAD" w:rsidP="00BF385F">
      <w:pPr>
        <w:tabs>
          <w:tab w:val="right" w:pos="5670"/>
          <w:tab w:val="right" w:pos="8640"/>
        </w:tabs>
        <w:spacing w:after="0" w:line="240" w:lineRule="auto"/>
        <w:contextualSpacing/>
      </w:pPr>
      <w:r>
        <w:t>By signing below, the Council President and Treasurer affirm that expenditure</w:t>
      </w:r>
      <w:r w:rsidR="00FA79FC">
        <w:t xml:space="preserve"> of grant funds</w:t>
      </w:r>
      <w:r>
        <w:t xml:space="preserve"> will be documented and that a post-grant report </w:t>
      </w:r>
      <w:r w:rsidR="004F61E2">
        <w:t>supported with a</w:t>
      </w:r>
      <w:r w:rsidR="00F1502D">
        <w:t xml:space="preserve"> donation</w:t>
      </w:r>
      <w:r>
        <w:t xml:space="preserve"> receipt will be submitted within </w:t>
      </w:r>
      <w:r w:rsidR="00A225C3">
        <w:t>7</w:t>
      </w:r>
      <w:r w:rsidR="00BF385F">
        <w:t xml:space="preserve"> </w:t>
      </w:r>
      <w:r w:rsidR="00A225C3">
        <w:t>days</w:t>
      </w:r>
      <w:r w:rsidR="00BF385F">
        <w:t xml:space="preserve"> of </w:t>
      </w:r>
      <w:r w:rsidR="0057714C">
        <w:t xml:space="preserve">disbursement </w:t>
      </w:r>
      <w:r w:rsidR="00C62D25">
        <w:t>notification</w:t>
      </w:r>
      <w:r>
        <w:t>.</w:t>
      </w:r>
      <w:r w:rsidR="00BF385F">
        <w:t xml:space="preserve"> Send all documentation to </w:t>
      </w:r>
      <w:hyperlink r:id="rId6" w:history="1">
        <w:r w:rsidR="00683655" w:rsidRPr="00743222">
          <w:rPr>
            <w:rStyle w:val="Hyperlink"/>
          </w:rPr>
          <w:t>ap@oregoned.org</w:t>
        </w:r>
      </w:hyperlink>
      <w:r w:rsidR="00683655">
        <w:t xml:space="preserve"> and copy </w:t>
      </w:r>
      <w:hyperlink r:id="rId7" w:history="1">
        <w:r w:rsidR="006103EC" w:rsidRPr="00743222">
          <w:rPr>
            <w:rStyle w:val="Hyperlink"/>
          </w:rPr>
          <w:t>macy.ray@oregoned.org</w:t>
        </w:r>
      </w:hyperlink>
      <w:r w:rsidR="006103EC">
        <w:t xml:space="preserve"> and </w:t>
      </w:r>
      <w:hyperlink r:id="rId8" w:history="1">
        <w:r w:rsidR="00834030" w:rsidRPr="00F03BCE">
          <w:rPr>
            <w:rStyle w:val="Hyperlink"/>
          </w:rPr>
          <w:t>Enrique.farrera@oregoned.org</w:t>
        </w:r>
      </w:hyperlink>
      <w:r w:rsidR="00834030">
        <w:t xml:space="preserve">. </w:t>
      </w:r>
      <w:r>
        <w:br/>
      </w:r>
    </w:p>
    <w:p w14:paraId="67C7111B" w14:textId="53339EE9" w:rsidR="00BF385F" w:rsidRDefault="00BF385F" w:rsidP="001A7FAD">
      <w:pPr>
        <w:tabs>
          <w:tab w:val="right" w:pos="6480"/>
          <w:tab w:val="right" w:pos="8640"/>
        </w:tabs>
        <w:spacing w:line="360" w:lineRule="auto"/>
        <w:contextualSpacing/>
      </w:pPr>
      <w:r>
        <w:t xml:space="preserve">Council President Signature: </w:t>
      </w:r>
      <w:r>
        <w:rPr>
          <w:u w:val="single"/>
        </w:rPr>
        <w:tab/>
      </w:r>
      <w:r>
        <w:t xml:space="preserve">   Date: </w:t>
      </w:r>
      <w:r w:rsidRPr="00BF385F">
        <w:rPr>
          <w:u w:val="single"/>
        </w:rPr>
        <w:tab/>
      </w:r>
    </w:p>
    <w:p w14:paraId="713D4CD2" w14:textId="72662202" w:rsidR="00BF385F" w:rsidRDefault="00BF385F" w:rsidP="001A7FAD">
      <w:pPr>
        <w:tabs>
          <w:tab w:val="right" w:pos="6480"/>
          <w:tab w:val="right" w:pos="8640"/>
        </w:tabs>
        <w:spacing w:before="240" w:after="0" w:line="360" w:lineRule="auto"/>
        <w:contextualSpacing/>
      </w:pPr>
      <w:r>
        <w:t xml:space="preserve">Council Treasurer Signature: </w:t>
      </w:r>
      <w:r>
        <w:rPr>
          <w:u w:val="single"/>
        </w:rPr>
        <w:tab/>
      </w:r>
      <w:r>
        <w:t xml:space="preserve">   Date: </w:t>
      </w:r>
      <w:r w:rsidRPr="00BF385F">
        <w:rPr>
          <w:u w:val="single"/>
        </w:rPr>
        <w:tab/>
      </w:r>
    </w:p>
    <w:p w14:paraId="7800A24B" w14:textId="2E86E404" w:rsidR="00BF1DE8" w:rsidRDefault="00BF385F" w:rsidP="00373DCC">
      <w:pPr>
        <w:pStyle w:val="Heading2"/>
        <w:spacing w:line="240" w:lineRule="auto"/>
        <w:contextualSpacing/>
      </w:pPr>
      <w:r>
        <w:t>5</w:t>
      </w:r>
      <w:r w:rsidR="001A7FAD">
        <w:t>. For OEA Use Only</w:t>
      </w:r>
    </w:p>
    <w:p w14:paraId="44D0DA13" w14:textId="07E6316B" w:rsidR="00BF385F" w:rsidRDefault="001A7FAD" w:rsidP="00373DCC">
      <w:pPr>
        <w:tabs>
          <w:tab w:val="right" w:pos="5670"/>
          <w:tab w:val="right" w:pos="8640"/>
        </w:tabs>
        <w:spacing w:after="0" w:line="360" w:lineRule="auto"/>
        <w:contextualSpacing/>
      </w:pPr>
      <w:r>
        <w:t xml:space="preserve">Date Received: </w:t>
      </w:r>
      <w:r w:rsidR="00BF385F" w:rsidRPr="00BF385F">
        <w:rPr>
          <w:u w:val="single"/>
        </w:rPr>
        <w:tab/>
      </w:r>
      <w:r w:rsidR="00BF385F">
        <w:t xml:space="preserve">   Amount Approved: </w:t>
      </w:r>
      <w:r w:rsidR="00BF385F" w:rsidRPr="00BF385F">
        <w:rPr>
          <w:u w:val="single"/>
        </w:rPr>
        <w:tab/>
      </w:r>
    </w:p>
    <w:p w14:paraId="3A858A84" w14:textId="77777777" w:rsidR="00BF385F" w:rsidRDefault="001A7FAD" w:rsidP="00373DCC">
      <w:pPr>
        <w:tabs>
          <w:tab w:val="right" w:pos="8640"/>
        </w:tabs>
        <w:spacing w:after="0" w:line="360" w:lineRule="auto"/>
        <w:contextualSpacing/>
      </w:pPr>
      <w:r>
        <w:t xml:space="preserve">Reviewed By: </w:t>
      </w:r>
      <w:r w:rsidR="00BF385F" w:rsidRPr="00BF385F">
        <w:rPr>
          <w:u w:val="single"/>
        </w:rPr>
        <w:tab/>
      </w:r>
    </w:p>
    <w:p w14:paraId="06BCD21B" w14:textId="6063D3F0" w:rsidR="00BF1DE8" w:rsidRDefault="001A7FAD" w:rsidP="00373DCC">
      <w:pPr>
        <w:tabs>
          <w:tab w:val="right" w:pos="8640"/>
        </w:tabs>
        <w:spacing w:after="0" w:line="360" w:lineRule="auto"/>
        <w:contextualSpacing/>
      </w:pPr>
      <w:r>
        <w:t>Approval Signature (OEA Representative):</w:t>
      </w:r>
      <w:r w:rsidR="00BF385F">
        <w:t xml:space="preserve"> </w:t>
      </w:r>
      <w:r w:rsidR="00BF385F" w:rsidRPr="00BF385F">
        <w:rPr>
          <w:u w:val="single"/>
        </w:rPr>
        <w:tab/>
      </w:r>
    </w:p>
    <w:sectPr w:rsidR="00BF1DE8" w:rsidSect="00BF385F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alt="A logo with blue letters and a black background&#10;&#10;AI-generated content may be incorrect." style="width:240pt;height:171.75pt;visibility:visible" o:bullet="t">
        <v:imagedata r:id="rId1" o:title="A logo with blue letters and a black background&#10;&#10;AI-generated content may be incorrect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F723B"/>
    <w:multiLevelType w:val="hybridMultilevel"/>
    <w:tmpl w:val="23CA47DC"/>
    <w:lvl w:ilvl="0" w:tplc="3A1A59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EEF7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36429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D101CC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EAA4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6C0554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F672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841C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22E0B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67467888">
    <w:abstractNumId w:val="8"/>
  </w:num>
  <w:num w:numId="2" w16cid:durableId="1916477710">
    <w:abstractNumId w:val="6"/>
  </w:num>
  <w:num w:numId="3" w16cid:durableId="2093434017">
    <w:abstractNumId w:val="5"/>
  </w:num>
  <w:num w:numId="4" w16cid:durableId="1683510835">
    <w:abstractNumId w:val="4"/>
  </w:num>
  <w:num w:numId="5" w16cid:durableId="750275103">
    <w:abstractNumId w:val="7"/>
  </w:num>
  <w:num w:numId="6" w16cid:durableId="1935430609">
    <w:abstractNumId w:val="3"/>
  </w:num>
  <w:num w:numId="7" w16cid:durableId="1956207123">
    <w:abstractNumId w:val="2"/>
  </w:num>
  <w:num w:numId="8" w16cid:durableId="1832022700">
    <w:abstractNumId w:val="1"/>
  </w:num>
  <w:num w:numId="9" w16cid:durableId="2014608006">
    <w:abstractNumId w:val="0"/>
  </w:num>
  <w:num w:numId="10" w16cid:durableId="619998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CF5"/>
    <w:rsid w:val="00034616"/>
    <w:rsid w:val="0006063C"/>
    <w:rsid w:val="00085655"/>
    <w:rsid w:val="000D2C57"/>
    <w:rsid w:val="00120862"/>
    <w:rsid w:val="00147F71"/>
    <w:rsid w:val="0015074B"/>
    <w:rsid w:val="001578FB"/>
    <w:rsid w:val="001906EB"/>
    <w:rsid w:val="001A7FAD"/>
    <w:rsid w:val="001E65BE"/>
    <w:rsid w:val="00241584"/>
    <w:rsid w:val="00287A8E"/>
    <w:rsid w:val="0029097E"/>
    <w:rsid w:val="0029639D"/>
    <w:rsid w:val="002D3D85"/>
    <w:rsid w:val="002E205B"/>
    <w:rsid w:val="002E3ACB"/>
    <w:rsid w:val="00301C85"/>
    <w:rsid w:val="00326F90"/>
    <w:rsid w:val="00371883"/>
    <w:rsid w:val="00373DCC"/>
    <w:rsid w:val="00431D82"/>
    <w:rsid w:val="004A1BB0"/>
    <w:rsid w:val="004D5AB7"/>
    <w:rsid w:val="004F61E2"/>
    <w:rsid w:val="0057714C"/>
    <w:rsid w:val="005814FB"/>
    <w:rsid w:val="00586382"/>
    <w:rsid w:val="005D24A5"/>
    <w:rsid w:val="005E6BCB"/>
    <w:rsid w:val="006003C1"/>
    <w:rsid w:val="006103EC"/>
    <w:rsid w:val="00683655"/>
    <w:rsid w:val="00694A01"/>
    <w:rsid w:val="006D2540"/>
    <w:rsid w:val="007643FF"/>
    <w:rsid w:val="00785AB3"/>
    <w:rsid w:val="007B3FDA"/>
    <w:rsid w:val="00805998"/>
    <w:rsid w:val="00834030"/>
    <w:rsid w:val="009166BC"/>
    <w:rsid w:val="00972D43"/>
    <w:rsid w:val="00976266"/>
    <w:rsid w:val="009C11FD"/>
    <w:rsid w:val="00A074B0"/>
    <w:rsid w:val="00A1463C"/>
    <w:rsid w:val="00A225C3"/>
    <w:rsid w:val="00A30F14"/>
    <w:rsid w:val="00A51E14"/>
    <w:rsid w:val="00A55A01"/>
    <w:rsid w:val="00A648A2"/>
    <w:rsid w:val="00AA1D8D"/>
    <w:rsid w:val="00AB757F"/>
    <w:rsid w:val="00AC6456"/>
    <w:rsid w:val="00AD2DEE"/>
    <w:rsid w:val="00B47730"/>
    <w:rsid w:val="00B47B33"/>
    <w:rsid w:val="00B722E5"/>
    <w:rsid w:val="00BC32C5"/>
    <w:rsid w:val="00BF1DE8"/>
    <w:rsid w:val="00BF385F"/>
    <w:rsid w:val="00BF5F10"/>
    <w:rsid w:val="00C2301E"/>
    <w:rsid w:val="00C536F6"/>
    <w:rsid w:val="00C62D25"/>
    <w:rsid w:val="00C871B3"/>
    <w:rsid w:val="00CA09D5"/>
    <w:rsid w:val="00CB0664"/>
    <w:rsid w:val="00CB6DD1"/>
    <w:rsid w:val="00D1134A"/>
    <w:rsid w:val="00DF481B"/>
    <w:rsid w:val="00E07B18"/>
    <w:rsid w:val="00E11D80"/>
    <w:rsid w:val="00E37F15"/>
    <w:rsid w:val="00EF41BC"/>
    <w:rsid w:val="00F10A52"/>
    <w:rsid w:val="00F1502D"/>
    <w:rsid w:val="00F169C0"/>
    <w:rsid w:val="00F4282A"/>
    <w:rsid w:val="00FA79FC"/>
    <w:rsid w:val="00FB78BB"/>
    <w:rsid w:val="00FC693F"/>
    <w:rsid w:val="6761E05D"/>
    <w:rsid w:val="6CBB8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A5412"/>
  <w14:defaultImageDpi w14:val="300"/>
  <w15:docId w15:val="{851E0B07-BC70-47F8-8AC9-F499C96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836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que.farrera@oregoned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macy.ray@oregone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@oregoned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1243</Characters>
  <Application>Microsoft Office Word</Application>
  <DocSecurity>0</DocSecurity>
  <Lines>44</Lines>
  <Paragraphs>29</Paragraphs>
  <ScaleCrop>false</ScaleCrop>
  <Manager/>
  <Company/>
  <LinksUpToDate>false</LinksUpToDate>
  <CharactersWithSpaces>1502</CharactersWithSpaces>
  <SharedDoc>false</SharedDoc>
  <HyperlinkBase/>
  <HLinks>
    <vt:vector size="18" baseType="variant">
      <vt:variant>
        <vt:i4>2949191</vt:i4>
      </vt:variant>
      <vt:variant>
        <vt:i4>6</vt:i4>
      </vt:variant>
      <vt:variant>
        <vt:i4>0</vt:i4>
      </vt:variant>
      <vt:variant>
        <vt:i4>5</vt:i4>
      </vt:variant>
      <vt:variant>
        <vt:lpwstr>mailto:Enrique.farrera@oregoned.org</vt:lpwstr>
      </vt:variant>
      <vt:variant>
        <vt:lpwstr/>
      </vt:variant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mailto:macy.ray@oregoned.org</vt:lpwstr>
      </vt:variant>
      <vt:variant>
        <vt:lpwstr/>
      </vt:variant>
      <vt:variant>
        <vt:i4>5505126</vt:i4>
      </vt:variant>
      <vt:variant>
        <vt:i4>0</vt:i4>
      </vt:variant>
      <vt:variant>
        <vt:i4>0</vt:i4>
      </vt:variant>
      <vt:variant>
        <vt:i4>5</vt:i4>
      </vt:variant>
      <vt:variant>
        <vt:lpwstr>mailto:ap@oregoned.org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Suzie Lyda</cp:lastModifiedBy>
  <cp:revision>50</cp:revision>
  <dcterms:created xsi:type="dcterms:W3CDTF">2025-11-13T22:04:00Z</dcterms:created>
  <dcterms:modified xsi:type="dcterms:W3CDTF">2025-11-13T23:10:00Z</dcterms:modified>
  <cp:category/>
</cp:coreProperties>
</file>